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10858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Тульской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муниципального образования Суворовский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"Новочерепетская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Тягунова С.И.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Ушкова Н.В.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Лахова О.П.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Идентификатор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300730)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Новая Черепеть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bookmarkStart w:name="block-2108582" w:id="5"/>
    <w:p>
      <w:pPr>
        <w:sectPr>
          <w:pgSz w:w="11906" w:h="16383" w:orient="portrait"/>
        </w:sectPr>
      </w:pPr>
    </w:p>
    <w:bookmarkEnd w:id="5"/>
    <w:bookmarkEnd w:id="0"/>
    <w:bookmarkStart w:name="block-210858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2108583" w:id="8"/>
    <w:p>
      <w:pPr>
        <w:sectPr>
          <w:pgSz w:w="11906" w:h="16383" w:orient="portrait"/>
        </w:sectPr>
      </w:pPr>
    </w:p>
    <w:bookmarkEnd w:id="8"/>
    <w:bookmarkEnd w:id="6"/>
    <w:bookmarkStart w:name="block-210858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2108581" w:id="18"/>
    <w:p>
      <w:pPr>
        <w:sectPr>
          <w:pgSz w:w="11906" w:h="16383" w:orient="portrait"/>
        </w:sectPr>
      </w:pPr>
    </w:p>
    <w:bookmarkEnd w:id="18"/>
    <w:bookmarkEnd w:id="9"/>
    <w:bookmarkStart w:name="block-2108577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2108577" w:id="33"/>
    <w:p>
      <w:pPr>
        <w:sectPr>
          <w:pgSz w:w="11906" w:h="16383" w:orient="portrait"/>
        </w:sectPr>
      </w:pPr>
    </w:p>
    <w:bookmarkEnd w:id="33"/>
    <w:bookmarkEnd w:id="19"/>
    <w:bookmarkStart w:name="block-2108578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050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08578" w:id="35"/>
    <w:p>
      <w:pPr>
        <w:sectPr>
          <w:pgSz w:w="16383" w:h="11906" w:orient="landscape"/>
        </w:sectPr>
      </w:pPr>
    </w:p>
    <w:bookmarkEnd w:id="35"/>
    <w:bookmarkEnd w:id="34"/>
    <w:bookmarkStart w:name="block-2108579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7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5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08579" w:id="37"/>
    <w:p>
      <w:pPr>
        <w:sectPr>
          <w:pgSz w:w="16383" w:h="11906" w:orient="landscape"/>
        </w:sectPr>
      </w:pPr>
    </w:p>
    <w:bookmarkEnd w:id="37"/>
    <w:bookmarkEnd w:id="36"/>
    <w:bookmarkStart w:name="block-2108580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a811090-bed3-4825-9e59-0925d1d075d6" w:id="3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39"/>
      <w:r>
        <w:rPr>
          <w:sz w:val="28"/>
        </w:rPr>
        <w:br/>
      </w:r>
      <w:bookmarkStart w:name="8a811090-bed3-4825-9e59-0925d1d075d6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40"/>
      <w:r>
        <w:rPr>
          <w:sz w:val="28"/>
        </w:rPr>
        <w:br/>
      </w:r>
      <w:bookmarkStart w:name="8a811090-bed3-4825-9e59-0925d1d075d6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4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108580" w:id="42"/>
    <w:p>
      <w:pPr>
        <w:sectPr>
          <w:pgSz w:w="11906" w:h="16383" w:orient="portrait"/>
        </w:sectPr>
      </w:pPr>
    </w:p>
    <w:bookmarkEnd w:id="42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