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084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80962996-9eae-4b29-807c-6d440604dec5"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a244f056-0231-4322-a014-8dcea54eab13" w:id="2"/>
      <w:r>
        <w:rPr>
          <w:rFonts w:ascii="Times New Roman" w:hAnsi="Times New Roman"/>
          <w:b/>
          <w:i w:val="false"/>
          <w:color w:val="000000"/>
          <w:sz w:val="28"/>
        </w:rPr>
        <w:t>Администрация муниципального образования Суворовский район</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МКОУ "Новочерепетская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Тягунова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Ушкова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Лахова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300708)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 xml:space="preserve">Новая Черепеть </w:t>
      </w:r>
      <w:bookmarkEnd w:id="3"/>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 xml:space="preserve"> </w:t>
      </w:r>
    </w:p>
    <w:p>
      <w:pPr>
        <w:spacing w:before="0" w:after="0"/>
        <w:ind w:left="120"/>
        <w:jc w:val="left"/>
      </w:pPr>
    </w:p>
    <w:bookmarkStart w:name="block-2108425" w:id="5"/>
    <w:p>
      <w:pPr>
        <w:sectPr>
          <w:pgSz w:w="11906" w:h="16383" w:orient="portrait"/>
        </w:sectPr>
      </w:pPr>
    </w:p>
    <w:bookmarkEnd w:id="5"/>
    <w:bookmarkEnd w:id="0"/>
    <w:bookmarkStart w:name="block-210842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108426" w:id="8"/>
    <w:p>
      <w:pPr>
        <w:sectPr>
          <w:pgSz w:w="11906" w:h="16383" w:orient="portrait"/>
        </w:sectPr>
      </w:pPr>
    </w:p>
    <w:bookmarkEnd w:id="8"/>
    <w:bookmarkEnd w:id="6"/>
    <w:bookmarkStart w:name="block-210842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108423" w:id="10"/>
    <w:p>
      <w:pPr>
        <w:sectPr>
          <w:pgSz w:w="11906" w:h="16383" w:orient="portrait"/>
        </w:sectPr>
      </w:pPr>
    </w:p>
    <w:bookmarkEnd w:id="10"/>
    <w:bookmarkEnd w:id="9"/>
    <w:bookmarkStart w:name="block-2108424"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108424" w:id="13"/>
    <w:p>
      <w:pPr>
        <w:sectPr>
          <w:pgSz w:w="11906" w:h="16383" w:orient="portrait"/>
        </w:sectPr>
      </w:pPr>
    </w:p>
    <w:bookmarkEnd w:id="13"/>
    <w:bookmarkEnd w:id="11"/>
    <w:bookmarkStart w:name="block-210842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108427" w:id="15"/>
    <w:p>
      <w:pPr>
        <w:sectPr>
          <w:pgSz w:w="16383" w:h="11906" w:orient="landscape"/>
        </w:sectPr>
      </w:pPr>
    </w:p>
    <w:bookmarkEnd w:id="15"/>
    <w:bookmarkEnd w:id="14"/>
    <w:bookmarkStart w:name="block-210842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08428" w:id="17"/>
    <w:p>
      <w:pPr>
        <w:sectPr>
          <w:pgSz w:w="16383" w:h="11906" w:orient="landscape"/>
        </w:sectPr>
      </w:pPr>
    </w:p>
    <w:bookmarkEnd w:id="17"/>
    <w:bookmarkEnd w:id="16"/>
    <w:bookmarkStart w:name="block-210842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108429"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