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611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Суворовский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618844)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Новая Черепеть </w:t>
      </w:r>
      <w:bookmarkEnd w:id="3"/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361160" w:id="5"/>
    <w:p>
      <w:pPr>
        <w:sectPr>
          <w:pgSz w:w="11906" w:h="16383" w:orient="portrait"/>
        </w:sectPr>
      </w:pPr>
    </w:p>
    <w:bookmarkEnd w:id="5"/>
    <w:bookmarkEnd w:id="0"/>
    <w:bookmarkStart w:name="block-43611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361161" w:id="8"/>
    <w:p>
      <w:pPr>
        <w:sectPr>
          <w:pgSz w:w="11906" w:h="16383" w:orient="portrait"/>
        </w:sectPr>
      </w:pPr>
    </w:p>
    <w:bookmarkEnd w:id="8"/>
    <w:bookmarkEnd w:id="6"/>
    <w:bookmarkStart w:name="block-43611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361162" w:id="10"/>
    <w:p>
      <w:pPr>
        <w:sectPr>
          <w:pgSz w:w="11906" w:h="16383" w:orient="portrait"/>
        </w:sectPr>
      </w:pPr>
    </w:p>
    <w:bookmarkEnd w:id="10"/>
    <w:bookmarkEnd w:id="9"/>
    <w:bookmarkStart w:name="block-436116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361163" w:id="12"/>
    <w:p>
      <w:pPr>
        <w:sectPr>
          <w:pgSz w:w="11906" w:h="16383" w:orient="portrait"/>
        </w:sectPr>
      </w:pPr>
    </w:p>
    <w:bookmarkEnd w:id="12"/>
    <w:bookmarkEnd w:id="11"/>
    <w:bookmarkStart w:name="block-436116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61165" w:id="14"/>
    <w:p>
      <w:pPr>
        <w:sectPr>
          <w:pgSz w:w="16383" w:h="11906" w:orient="landscape"/>
        </w:sectPr>
      </w:pPr>
    </w:p>
    <w:bookmarkEnd w:id="14"/>
    <w:bookmarkEnd w:id="13"/>
    <w:bookmarkStart w:name="block-436116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61166" w:id="16"/>
    <w:p>
      <w:pPr>
        <w:sectPr>
          <w:pgSz w:w="16383" w:h="11906" w:orient="landscape"/>
        </w:sectPr>
      </w:pPr>
    </w:p>
    <w:bookmarkEnd w:id="16"/>
    <w:bookmarkEnd w:id="15"/>
    <w:bookmarkStart w:name="block-436116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61164" w:id="20"/>
    <w:p>
      <w:pPr>
        <w:sectPr>
          <w:pgSz w:w="11906" w:h="16383" w:orient="portrait"/>
        </w:sectPr>
      </w:pPr>
    </w:p>
    <w:bookmarkEnd w:id="2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