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083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Администрация муниципального образования Суворовский район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300694)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Новая Черепеть </w:t>
      </w:r>
      <w:bookmarkEnd w:id="3"/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2108331" w:id="5"/>
    <w:p>
      <w:pPr>
        <w:sectPr>
          <w:pgSz w:w="11906" w:h="16383" w:orient="portrait"/>
        </w:sectPr>
      </w:pPr>
    </w:p>
    <w:bookmarkEnd w:id="5"/>
    <w:bookmarkEnd w:id="0"/>
    <w:bookmarkStart w:name="block-21083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08330" w:id="8"/>
    <w:p>
      <w:pPr>
        <w:sectPr>
          <w:pgSz w:w="11906" w:h="16383" w:orient="portrait"/>
        </w:sectPr>
      </w:pPr>
    </w:p>
    <w:bookmarkEnd w:id="8"/>
    <w:bookmarkEnd w:id="6"/>
    <w:bookmarkStart w:name="block-210832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108325" w:id="10"/>
    <w:p>
      <w:pPr>
        <w:sectPr>
          <w:pgSz w:w="11906" w:h="16383" w:orient="portrait"/>
        </w:sectPr>
      </w:pPr>
    </w:p>
    <w:bookmarkEnd w:id="10"/>
    <w:bookmarkEnd w:id="9"/>
    <w:bookmarkStart w:name="block-210832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108326" w:id="13"/>
    <w:p>
      <w:pPr>
        <w:sectPr>
          <w:pgSz w:w="11906" w:h="16383" w:orient="portrait"/>
        </w:sectPr>
      </w:pPr>
    </w:p>
    <w:bookmarkEnd w:id="13"/>
    <w:bookmarkEnd w:id="11"/>
    <w:bookmarkStart w:name="block-210832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8327" w:id="15"/>
    <w:p>
      <w:pPr>
        <w:sectPr>
          <w:pgSz w:w="16383" w:h="11906" w:orient="landscape"/>
        </w:sectPr>
      </w:pPr>
    </w:p>
    <w:bookmarkEnd w:id="15"/>
    <w:bookmarkEnd w:id="14"/>
    <w:bookmarkStart w:name="block-21083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8328" w:id="17"/>
    <w:p>
      <w:pPr>
        <w:sectPr>
          <w:pgSz w:w="16383" w:h="11906" w:orient="landscape"/>
        </w:sectPr>
      </w:pPr>
    </w:p>
    <w:bookmarkEnd w:id="17"/>
    <w:bookmarkEnd w:id="16"/>
    <w:bookmarkStart w:name="block-21083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08329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