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1959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Суворовский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"Новочерепетская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Тягунова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Ушкова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Лахова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2311568)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Новая Черепеть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195916" w:id="5"/>
    <w:p>
      <w:pPr>
        <w:sectPr>
          <w:pgSz w:w="11906" w:h="16383" w:orient="portrait"/>
        </w:sectPr>
      </w:pPr>
    </w:p>
    <w:bookmarkEnd w:id="5"/>
    <w:bookmarkEnd w:id="0"/>
    <w:bookmarkStart w:name="block-171959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195917" w:id="8"/>
    <w:p>
      <w:pPr>
        <w:sectPr>
          <w:pgSz w:w="11906" w:h="16383" w:orient="portrait"/>
        </w:sectPr>
      </w:pPr>
    </w:p>
    <w:bookmarkEnd w:id="8"/>
    <w:bookmarkEnd w:id="6"/>
    <w:bookmarkStart w:name="block-17195919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195919" w:id="12"/>
    <w:p>
      <w:pPr>
        <w:sectPr>
          <w:pgSz w:w="11906" w:h="16383" w:orient="portrait"/>
        </w:sectPr>
      </w:pPr>
    </w:p>
    <w:bookmarkEnd w:id="12"/>
    <w:bookmarkEnd w:id="9"/>
    <w:bookmarkStart w:name="block-1719592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7195920" w:id="16"/>
    <w:p>
      <w:pPr>
        <w:sectPr>
          <w:pgSz w:w="11906" w:h="16383" w:orient="portrait"/>
        </w:sectPr>
      </w:pPr>
    </w:p>
    <w:bookmarkEnd w:id="16"/>
    <w:bookmarkEnd w:id="13"/>
    <w:bookmarkStart w:name="block-1719591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95914" w:id="18"/>
    <w:p>
      <w:pPr>
        <w:sectPr>
          <w:pgSz w:w="16383" w:h="11906" w:orient="landscape"/>
        </w:sectPr>
      </w:pPr>
    </w:p>
    <w:bookmarkEnd w:id="18"/>
    <w:bookmarkEnd w:id="17"/>
    <w:bookmarkStart w:name="block-1719591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95915" w:id="20"/>
    <w:p>
      <w:pPr>
        <w:sectPr>
          <w:pgSz w:w="16383" w:h="11906" w:orient="landscape"/>
        </w:sectPr>
      </w:pPr>
    </w:p>
    <w:bookmarkEnd w:id="20"/>
    <w:bookmarkEnd w:id="19"/>
    <w:bookmarkStart w:name="block-1719591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195918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