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3893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Администрация муниципального образования Суворовский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2336276)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п. Новая Черепеть</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389376" w:id="5"/>
    <w:p>
      <w:pPr>
        <w:sectPr>
          <w:pgSz w:w="11906" w:h="16383" w:orient="portrait"/>
        </w:sectPr>
      </w:pPr>
    </w:p>
    <w:bookmarkEnd w:id="5"/>
    <w:bookmarkEnd w:id="0"/>
    <w:bookmarkStart w:name="block-1738937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7389375" w:id="8"/>
    <w:p>
      <w:pPr>
        <w:sectPr>
          <w:pgSz w:w="11906" w:h="16383" w:orient="portrait"/>
        </w:sectPr>
      </w:pPr>
    </w:p>
    <w:bookmarkEnd w:id="8"/>
    <w:bookmarkEnd w:id="6"/>
    <w:bookmarkStart w:name="block-1738937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17389377" w:id="10"/>
    <w:p>
      <w:pPr>
        <w:sectPr>
          <w:pgSz w:w="11906" w:h="16383" w:orient="portrait"/>
        </w:sectPr>
      </w:pPr>
    </w:p>
    <w:bookmarkEnd w:id="10"/>
    <w:bookmarkEnd w:id="9"/>
    <w:bookmarkStart w:name="block-1738937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17389378" w:id="12"/>
    <w:p>
      <w:pPr>
        <w:sectPr>
          <w:pgSz w:w="11906" w:h="16383" w:orient="portrait"/>
        </w:sectPr>
      </w:pPr>
    </w:p>
    <w:bookmarkEnd w:id="12"/>
    <w:bookmarkEnd w:id="11"/>
    <w:bookmarkStart w:name="block-1738937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7389379" w:id="14"/>
    <w:p>
      <w:pPr>
        <w:sectPr>
          <w:pgSz w:w="16383" w:h="11906" w:orient="landscape"/>
        </w:sectPr>
      </w:pPr>
    </w:p>
    <w:bookmarkEnd w:id="14"/>
    <w:bookmarkEnd w:id="13"/>
    <w:bookmarkStart w:name="block-1738938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389380" w:id="16"/>
    <w:p>
      <w:pPr>
        <w:sectPr>
          <w:pgSz w:w="16383" w:h="11906" w:orient="landscape"/>
        </w:sectPr>
      </w:pPr>
    </w:p>
    <w:bookmarkEnd w:id="16"/>
    <w:bookmarkEnd w:id="15"/>
    <w:bookmarkStart w:name="block-1738938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389381"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