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20663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муниципального образования Суворовский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"Новочерепетская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Тягунова С.И.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Ушкова Н.В.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Лахова О.П.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2312912)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п. Новая Черепеть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206633" w:id="5"/>
    <w:p>
      <w:pPr>
        <w:sectPr>
          <w:pgSz w:w="11906" w:h="16383" w:orient="portrait"/>
        </w:sectPr>
      </w:pPr>
    </w:p>
    <w:bookmarkEnd w:id="5"/>
    <w:bookmarkEnd w:id="0"/>
    <w:bookmarkStart w:name="block-17206636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17206636" w:id="7"/>
    <w:p>
      <w:pPr>
        <w:sectPr>
          <w:pgSz w:w="11906" w:h="16383" w:orient="portrait"/>
        </w:sectPr>
      </w:pPr>
    </w:p>
    <w:bookmarkEnd w:id="7"/>
    <w:bookmarkEnd w:id="6"/>
    <w:bookmarkStart w:name="block-17206632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17206632" w:id="33"/>
    <w:p>
      <w:pPr>
        <w:sectPr>
          <w:pgSz w:w="11906" w:h="16383" w:orient="portrait"/>
        </w:sectPr>
      </w:pPr>
    </w:p>
    <w:bookmarkEnd w:id="33"/>
    <w:bookmarkEnd w:id="8"/>
    <w:bookmarkStart w:name="block-17206634" w:id="3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17206634" w:id="38"/>
    <w:p>
      <w:pPr>
        <w:sectPr>
          <w:pgSz w:w="11906" w:h="16383" w:orient="portrait"/>
        </w:sectPr>
      </w:pPr>
    </w:p>
    <w:bookmarkEnd w:id="38"/>
    <w:bookmarkEnd w:id="34"/>
    <w:bookmarkStart w:name="block-17206635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06635" w:id="40"/>
    <w:p>
      <w:pPr>
        <w:sectPr>
          <w:pgSz w:w="16383" w:h="11906" w:orient="landscape"/>
        </w:sectPr>
      </w:pPr>
    </w:p>
    <w:bookmarkEnd w:id="40"/>
    <w:bookmarkEnd w:id="39"/>
    <w:bookmarkStart w:name="block-17206638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06638" w:id="42"/>
    <w:p>
      <w:pPr>
        <w:sectPr>
          <w:pgSz w:w="16383" w:h="11906" w:orient="landscape"/>
        </w:sectPr>
      </w:pPr>
    </w:p>
    <w:bookmarkEnd w:id="42"/>
    <w:bookmarkEnd w:id="41"/>
    <w:bookmarkStart w:name="block-17206639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06639" w:id="44"/>
    <w:p>
      <w:pPr>
        <w:sectPr>
          <w:pgSz w:w="16383" w:h="11906" w:orient="landscape"/>
        </w:sectPr>
      </w:pPr>
    </w:p>
    <w:bookmarkEnd w:id="44"/>
    <w:bookmarkEnd w:id="43"/>
    <w:bookmarkStart w:name="block-17206641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06641" w:id="46"/>
    <w:p>
      <w:pPr>
        <w:sectPr>
          <w:pgSz w:w="16383" w:h="11906" w:orient="landscape"/>
        </w:sectPr>
      </w:pPr>
    </w:p>
    <w:bookmarkEnd w:id="46"/>
    <w:bookmarkEnd w:id="45"/>
    <w:bookmarkStart w:name="block-17206640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06640" w:id="48"/>
    <w:p>
      <w:pPr>
        <w:sectPr>
          <w:pgSz w:w="16383" w:h="11906" w:orient="landscape"/>
        </w:sectPr>
      </w:pPr>
    </w:p>
    <w:bookmarkEnd w:id="48"/>
    <w:bookmarkEnd w:id="47"/>
    <w:bookmarkStart w:name="block-17206631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0"/>
        <w:gridCol w:w="3040"/>
        <w:gridCol w:w="1348"/>
        <w:gridCol w:w="2371"/>
        <w:gridCol w:w="2500"/>
        <w:gridCol w:w="3645"/>
      </w:tblGrid>
      <w:tr>
        <w:trPr>
          <w:trHeight w:val="300" w:hRule="atLeast"/>
          <w:trHeight w:val="144" w:hRule="atLeast"/>
        </w:trPr>
        <w:tc>
          <w:tcPr>
            <w:tcW w:w="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06631" w:id="50"/>
    <w:p>
      <w:pPr>
        <w:sectPr>
          <w:pgSz w:w="16383" w:h="11906" w:orient="landscape"/>
        </w:sectPr>
      </w:pPr>
    </w:p>
    <w:bookmarkEnd w:id="50"/>
    <w:bookmarkEnd w:id="49"/>
    <w:bookmarkStart w:name="block-17206643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06643" w:id="52"/>
    <w:p>
      <w:pPr>
        <w:sectPr>
          <w:pgSz w:w="16383" w:h="11906" w:orient="landscape"/>
        </w:sectPr>
      </w:pPr>
    </w:p>
    <w:bookmarkEnd w:id="52"/>
    <w:bookmarkEnd w:id="51"/>
    <w:bookmarkStart w:name="block-17206644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06644" w:id="54"/>
    <w:p>
      <w:pPr>
        <w:sectPr>
          <w:pgSz w:w="16383" w:h="11906" w:orient="landscape"/>
        </w:sectPr>
      </w:pPr>
    </w:p>
    <w:bookmarkEnd w:id="54"/>
    <w:bookmarkEnd w:id="53"/>
    <w:bookmarkStart w:name="block-17206637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06637" w:id="56"/>
    <w:p>
      <w:pPr>
        <w:sectPr>
          <w:pgSz w:w="16383" w:h="11906" w:orient="landscape"/>
        </w:sectPr>
      </w:pPr>
    </w:p>
    <w:bookmarkEnd w:id="56"/>
    <w:bookmarkEnd w:id="55"/>
    <w:bookmarkStart w:name="block-17206645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06645" w:id="58"/>
    <w:p>
      <w:pPr>
        <w:sectPr>
          <w:pgSz w:w="16383" w:h="11906" w:orient="landscape"/>
        </w:sectPr>
      </w:pPr>
    </w:p>
    <w:bookmarkEnd w:id="58"/>
    <w:bookmarkEnd w:id="57"/>
    <w:bookmarkStart w:name="block-17206642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06642" w:id="60"/>
    <w:p>
      <w:pPr>
        <w:sectPr>
          <w:pgSz w:w="16383" w:h="11906" w:orient="landscape"/>
        </w:sectPr>
      </w:pPr>
    </w:p>
    <w:bookmarkEnd w:id="60"/>
    <w:bookmarkEnd w:id="59"/>
    <w:bookmarkStart w:name="block-17206646" w:id="6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06646" w:id="62"/>
    <w:p>
      <w:pPr>
        <w:sectPr>
          <w:pgSz w:w="16383" w:h="11906" w:orient="landscape"/>
        </w:sectPr>
      </w:pPr>
    </w:p>
    <w:bookmarkEnd w:id="62"/>
    <w:bookmarkEnd w:id="61"/>
    <w:bookmarkStart w:name="block-17206647" w:id="6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06647" w:id="64"/>
    <w:p>
      <w:pPr>
        <w:sectPr>
          <w:pgSz w:w="16383" w:h="11906" w:orient="landscape"/>
        </w:sectPr>
      </w:pPr>
    </w:p>
    <w:bookmarkEnd w:id="64"/>
    <w:bookmarkEnd w:id="63"/>
    <w:bookmarkStart w:name="block-17206648" w:id="6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06648" w:id="66"/>
    <w:p>
      <w:pPr>
        <w:sectPr>
          <w:pgSz w:w="16383" w:h="11906" w:orient="landscape"/>
        </w:sectPr>
      </w:pPr>
    </w:p>
    <w:bookmarkEnd w:id="66"/>
    <w:bookmarkEnd w:id="65"/>
    <w:bookmarkStart w:name="block-17206649" w:id="6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06649" w:id="68"/>
    <w:p>
      <w:pPr>
        <w:sectPr>
          <w:pgSz w:w="16383" w:h="11906" w:orient="landscape"/>
        </w:sectPr>
      </w:pPr>
    </w:p>
    <w:bookmarkEnd w:id="68"/>
    <w:bookmarkEnd w:id="67"/>
    <w:bookmarkStart w:name="block-17206651" w:id="6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06651" w:id="70"/>
    <w:p>
      <w:pPr>
        <w:sectPr>
          <w:pgSz w:w="16383" w:h="11906" w:orient="landscape"/>
        </w:sectPr>
      </w:pPr>
    </w:p>
    <w:bookmarkEnd w:id="70"/>
    <w:bookmarkEnd w:id="69"/>
    <w:bookmarkStart w:name="block-17206650" w:id="7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2b9d9b0-d347-41b0-b449-60da5db8c7f8" w:id="72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72"/>
      <w:r>
        <w:rPr>
          <w:sz w:val="28"/>
        </w:rPr>
        <w:br/>
      </w:r>
      <w:bookmarkStart w:name="d2b9d9b0-d347-41b0-b449-60da5db8c7f8" w:id="7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73"/>
      <w:r>
        <w:rPr>
          <w:sz w:val="28"/>
        </w:rPr>
        <w:br/>
      </w:r>
      <w:bookmarkStart w:name="d2b9d9b0-d347-41b0-b449-60da5db8c7f8" w:id="7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7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206650" w:id="75"/>
    <w:p>
      <w:pPr>
        <w:sectPr>
          <w:pgSz w:w="11906" w:h="16383" w:orient="portrait"/>
        </w:sectPr>
      </w:pPr>
    </w:p>
    <w:bookmarkEnd w:id="75"/>
    <w:bookmarkEnd w:id="7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