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7531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Тульской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Администрация муниципального образования Суворовский район в лице управления образования, культуры, молодежи и спорта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"Новочерепетская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Тягунова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Ушкова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Лахова О.П.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2255146)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поселок Новая Черепеть</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753150" w:id="5"/>
    <w:p>
      <w:pPr>
        <w:sectPr>
          <w:pgSz w:w="11906" w:h="16383" w:orient="portrait"/>
        </w:sectPr>
      </w:pPr>
    </w:p>
    <w:bookmarkEnd w:id="5"/>
    <w:bookmarkEnd w:id="0"/>
    <w:bookmarkStart w:name="block-16753155"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16753155" w:id="7"/>
    <w:p>
      <w:pPr>
        <w:sectPr>
          <w:pgSz w:w="11906" w:h="16383" w:orient="portrait"/>
        </w:sectPr>
      </w:pPr>
    </w:p>
    <w:bookmarkEnd w:id="7"/>
    <w:bookmarkEnd w:id="6"/>
    <w:bookmarkStart w:name="block-16753153"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6753153" w:id="52"/>
    <w:p>
      <w:pPr>
        <w:sectPr>
          <w:pgSz w:w="11906" w:h="16383" w:orient="portrait"/>
        </w:sectPr>
      </w:pPr>
    </w:p>
    <w:bookmarkEnd w:id="52"/>
    <w:bookmarkEnd w:id="8"/>
    <w:bookmarkStart w:name="block-16753154"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16753154" w:id="54"/>
    <w:p>
      <w:pPr>
        <w:sectPr>
          <w:pgSz w:w="11906" w:h="16383" w:orient="portrait"/>
        </w:sectPr>
      </w:pPr>
    </w:p>
    <w:bookmarkEnd w:id="54"/>
    <w:bookmarkEnd w:id="53"/>
    <w:bookmarkStart w:name="block-16753151"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16753151" w:id="56"/>
    <w:p>
      <w:pPr>
        <w:sectPr>
          <w:pgSz w:w="16383" w:h="11906" w:orient="landscape"/>
        </w:sectPr>
      </w:pPr>
    </w:p>
    <w:bookmarkEnd w:id="56"/>
    <w:bookmarkEnd w:id="55"/>
    <w:bookmarkStart w:name="block-16753152"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9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1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753152" w:id="58"/>
    <w:p>
      <w:pPr>
        <w:sectPr>
          <w:pgSz w:w="16383" w:h="11906" w:orient="landscape"/>
        </w:sectPr>
      </w:pPr>
    </w:p>
    <w:bookmarkEnd w:id="58"/>
    <w:bookmarkEnd w:id="57"/>
    <w:bookmarkStart w:name="block-16753149"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753149"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